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sz w:val="19"/>
        </w:rPr>
        <w:t>2026年6月22日</w:t>
        <w:br/>
        <w:t>報道関係者各位</w:t>
      </w:r>
    </w:p>
    <w:p>
      <w:pPr>
        <w:jc w:val="center"/>
      </w:pPr>
      <w:r>
        <w:rPr>
          <w:b/>
          <w:color w:val="1F4E79"/>
          <w:sz w:val="36"/>
        </w:rPr>
        <w:t>浜松の実店舗経営者へ、「集客を続ける」のではなく</w:t>
        <w:br/>
        <w:t>「売上が続く仕組み」を学ぶマーケティングセミナーを開催</w:t>
      </w:r>
    </w:p>
    <w:p>
      <w:pPr>
        <w:jc w:val="center"/>
      </w:pPr>
      <w:r>
        <w:rPr>
          <w:b/>
          <w:color w:val="2F5597"/>
          <w:sz w:val="26"/>
        </w:rPr>
        <w:t>マーケな夜会in浜松 vol.18</w:t>
        <w:br/>
        <w:t>「もう集客で消耗しない！実店舗マーケティングセミナー」</w:t>
      </w:r>
    </w:p>
    <w:p>
      <w:pPr>
        <w:jc w:val="center"/>
      </w:pPr>
      <w:r>
        <w:rPr>
          <w:b/>
          <w:sz w:val="22"/>
        </w:rPr>
        <w:t>2026年6月24日（水）19:00〜／FUSE（ザザシティ浜松 中央館B1F）</w:t>
      </w:r>
    </w:p>
    <w:tbl>
      <w:tblPr>
        <w:tblW w:type="auto" w:w="0"/>
        <w:jc w:val="center"/>
        <w:tblLayout w:type="fixed"/>
        <w:tblLook w:firstColumn="1" w:firstRow="1" w:lastColumn="0" w:lastRow="0" w:noHBand="0" w:noVBand="1" w:val="04A0"/>
      </w:tblPr>
      <w:tblGrid>
        <w:gridCol w:w="9972"/>
      </w:tblGrid>
      <w:tr>
        <w:tc>
          <w:tcPr>
            <w:tcW w:type="dxa" w:w="9524"/>
            <w:shd w:fill="EAF2F8"/>
            <w:tcMar>
              <w:top w:w="180" w:type="dxa"/>
              <w:start w:w="220" w:type="dxa"/>
              <w:bottom w:w="180" w:type="dxa"/>
              <w:end w:w="220" w:type="dxa"/>
            </w:tcMar>
          </w:tcPr>
          <w:p>
            <w:r>
              <w:t>浜松を中心にマーケターと地域事業者が集うコミュニティ「マーケな夜会in浜松」は、2026年6月24日（水）、浜松市中央区のFUSEにて、実店舗経営者を対象としたセミナー「もう集客で消耗しない！実店舗マーケティングセミナー」を開催します。流行の集客テクニックを次々と増やすのではなく、見込み客との関係を育て、継続的な来店や売上につなげる“仕組み”を考える内容です。</w:t>
            </w:r>
          </w:p>
        </w:tc>
      </w:tr>
    </w:tbl>
    <w:p>
      <w:pPr>
        <w:pStyle w:val="Heading1"/>
      </w:pPr>
      <w:r>
        <w:t>開催背景</w:t>
      </w:r>
    </w:p>
    <w:p>
      <w:r>
        <w:t>飲食店、美容室、小売店、教室、サービス店舗などの実店舗では、SNS投稿、広告、クーポン、イベント、Googleマップ対策など、取り組める集客施策が増え続けています。一方で、「投稿やキャンペーンを止めると来店が止まる」「新規客を集め続けることに疲れている」「一度来店したお客様との関係が続かない」といった課題も生まれています。</w:t>
      </w:r>
    </w:p>
    <w:p>
      <w:r>
        <w:t>本イベントは、「流行りの集客テクニック」を新たに増やすことだけを目的とするセミナーではありません。店を知った人、来店した人、問い合わせをした人との接点を一度きりで終わらせず、関係性を育てながら再来店・紹介・継続購入につなげていく考え方を、地域の実店舗経営に即して学びます。</w:t>
      </w:r>
    </w:p>
    <w:p>
      <w:r>
        <w:t>マーケな夜会in浜松では、マーケティングを一方的に教えるのではなく、参加者同士の対話や交流を通じて、それぞれの事業に持ち帰れる実践的なヒントを生み出すことを重視しています。今回もセミナーだけでなく、地域の経営者・マーケターとの交流機会を設けます。</w:t>
      </w:r>
    </w:p>
    <w:p>
      <w:pPr>
        <w:pStyle w:val="Heading1"/>
      </w:pPr>
      <w:r>
        <w:t>セミナーで扱う主なテーマ</w:t>
      </w:r>
    </w:p>
    <w:p>
      <w:pPr>
        <w:pStyle w:val="ListBullet"/>
      </w:pPr>
      <w:r>
        <w:t>集客を「毎回ゼロから頑張る状態」から抜け出すための考え方</w:t>
      </w:r>
    </w:p>
    <w:p>
      <w:pPr>
        <w:pStyle w:val="ListBullet"/>
      </w:pPr>
      <w:r>
        <w:t>見込み客・来店客との接点を蓄積し、関係性を育てる仕組み</w:t>
      </w:r>
    </w:p>
    <w:p>
      <w:pPr>
        <w:pStyle w:val="ListBullet"/>
      </w:pPr>
      <w:r>
        <w:t>LINEなどを活用した再来店・継続購入につながる導線設計</w:t>
      </w:r>
    </w:p>
    <w:p>
      <w:pPr>
        <w:pStyle w:val="ListBullet"/>
      </w:pPr>
      <w:r>
        <w:t>新規集客だけに偏らず、既存客・ファンを大切にする店舗マーケティング</w:t>
      </w:r>
    </w:p>
    <w:p>
      <w:pPr>
        <w:pStyle w:val="ListBullet"/>
      </w:pPr>
      <w:r>
        <w:t>地域の小規模店舗でも無理なく続けられる情報発信と顧客コミュニケーション</w:t>
      </w:r>
    </w:p>
    <w:p>
      <w:pPr>
        <w:pStyle w:val="Heading1"/>
      </w:pPr>
      <w:r>
        <w:t>このような方におすすめです</w:t>
      </w:r>
    </w:p>
    <w:p>
      <w:pPr>
        <w:pStyle w:val="ListBullet"/>
      </w:pPr>
      <w:r>
        <w:t>集客施策を増やしているのに、売上が安定しない実店舗経営者</w:t>
      </w:r>
    </w:p>
    <w:p>
      <w:pPr>
        <w:pStyle w:val="ListBullet"/>
      </w:pPr>
      <w:r>
        <w:t>SNSや広告を続けることに負担を感じている方</w:t>
      </w:r>
    </w:p>
    <w:p>
      <w:pPr>
        <w:pStyle w:val="ListBullet"/>
      </w:pPr>
      <w:r>
        <w:t>新規客は来るものの、リピートや紹介につながりにくい店舗</w:t>
      </w:r>
    </w:p>
    <w:p>
      <w:pPr>
        <w:pStyle w:val="ListBullet"/>
      </w:pPr>
      <w:r>
        <w:t>LINE公式アカウントなどを導入したが、十分に活用できていない方</w:t>
      </w:r>
    </w:p>
    <w:p>
      <w:pPr>
        <w:pStyle w:val="ListBullet"/>
      </w:pPr>
      <w:r>
        <w:t>浜松・静岡県西部で、店舗経営者やマーケターとのつながりをつくりたい方</w:t>
      </w:r>
    </w:p>
    <w:p>
      <w:pPr>
        <w:pStyle w:val="Heading1"/>
      </w:pPr>
      <w:r>
        <w:t>イベント概要</w:t>
      </w:r>
    </w:p>
    <w:tbl>
      <w:tblPr>
        <w:tblStyle w:val="TableGrid"/>
        <w:tblW w:type="auto" w:w="0"/>
        <w:jc w:val="center"/>
        <w:tblLook w:firstColumn="1" w:firstRow="1" w:lastColumn="0" w:lastRow="0" w:noHBand="0" w:noVBand="1" w:val="04A0"/>
      </w:tblPr>
      <w:tblGrid>
        <w:gridCol w:w="4986"/>
        <w:gridCol w:w="4986"/>
      </w:tblGrid>
      <w:tr>
        <w:tc>
          <w:tcPr>
            <w:tcW w:type="dxa" w:w="4986"/>
            <w:vAlign w:val="center"/>
            <w:tcMar>
              <w:top w:w="120" w:type="dxa"/>
              <w:start w:w="140" w:type="dxa"/>
              <w:bottom w:w="120" w:type="dxa"/>
              <w:end w:w="140" w:type="dxa"/>
            </w:tcMar>
            <w:shd w:fill="D9EAF7"/>
          </w:tcPr>
          <w:p>
            <w:r>
              <w:rPr>
                <w:b/>
              </w:rPr>
              <w:t>イベント名</w:t>
            </w:r>
          </w:p>
        </w:tc>
        <w:tc>
          <w:tcPr>
            <w:tcW w:type="dxa" w:w="4986"/>
            <w:vAlign w:val="center"/>
            <w:tcMar>
              <w:top w:w="120" w:type="dxa"/>
              <w:start w:w="140" w:type="dxa"/>
              <w:bottom w:w="120" w:type="dxa"/>
              <w:end w:w="140" w:type="dxa"/>
            </w:tcMar>
          </w:tcPr>
          <w:p>
            <w:r>
              <w:t>マーケな夜会in浜松 vol.18</w:t>
              <w:br/>
              <w:t>もう集客で消耗しない！実店舗マーケティングセミナー</w:t>
            </w:r>
          </w:p>
        </w:tc>
      </w:tr>
      <w:tr>
        <w:tc>
          <w:tcPr>
            <w:tcW w:type="dxa" w:w="4986"/>
            <w:vAlign w:val="center"/>
            <w:tcMar>
              <w:top w:w="120" w:type="dxa"/>
              <w:start w:w="140" w:type="dxa"/>
              <w:bottom w:w="120" w:type="dxa"/>
              <w:end w:w="140" w:type="dxa"/>
            </w:tcMar>
            <w:shd w:fill="D9EAF7"/>
          </w:tcPr>
          <w:p>
            <w:r>
              <w:rPr>
                <w:b/>
              </w:rPr>
              <w:t>開催日時</w:t>
            </w:r>
          </w:p>
        </w:tc>
        <w:tc>
          <w:tcPr>
            <w:tcW w:type="dxa" w:w="4986"/>
            <w:vAlign w:val="center"/>
            <w:tcMar>
              <w:top w:w="120" w:type="dxa"/>
              <w:start w:w="140" w:type="dxa"/>
              <w:bottom w:w="120" w:type="dxa"/>
              <w:end w:w="140" w:type="dxa"/>
            </w:tcMar>
          </w:tcPr>
          <w:p>
            <w:r>
              <w:t>2026年6月24日（水）19:00〜</w:t>
            </w:r>
          </w:p>
        </w:tc>
      </w:tr>
      <w:tr>
        <w:tc>
          <w:tcPr>
            <w:tcW w:type="dxa" w:w="4986"/>
            <w:vAlign w:val="center"/>
            <w:tcMar>
              <w:top w:w="120" w:type="dxa"/>
              <w:start w:w="140" w:type="dxa"/>
              <w:bottom w:w="120" w:type="dxa"/>
              <w:end w:w="140" w:type="dxa"/>
            </w:tcMar>
            <w:shd w:fill="D9EAF7"/>
          </w:tcPr>
          <w:p>
            <w:r>
              <w:rPr>
                <w:b/>
              </w:rPr>
              <w:t>会場</w:t>
            </w:r>
          </w:p>
        </w:tc>
        <w:tc>
          <w:tcPr>
            <w:tcW w:type="dxa" w:w="4986"/>
            <w:vAlign w:val="center"/>
            <w:tcMar>
              <w:top w:w="120" w:type="dxa"/>
              <w:start w:w="140" w:type="dxa"/>
              <w:bottom w:w="120" w:type="dxa"/>
              <w:end w:w="140" w:type="dxa"/>
            </w:tcMar>
          </w:tcPr>
          <w:p>
            <w:r>
              <w:t>FUSE</w:t>
              <w:br/>
              <w:t>静岡県浜松市中央区鍛冶町100-1 ザザシティ浜松 中央館B1F</w:t>
            </w:r>
          </w:p>
        </w:tc>
      </w:tr>
      <w:tr>
        <w:tc>
          <w:tcPr>
            <w:tcW w:type="dxa" w:w="4986"/>
            <w:vAlign w:val="center"/>
            <w:tcMar>
              <w:top w:w="120" w:type="dxa"/>
              <w:start w:w="140" w:type="dxa"/>
              <w:bottom w:w="120" w:type="dxa"/>
              <w:end w:w="140" w:type="dxa"/>
            </w:tcMar>
            <w:shd w:fill="D9EAF7"/>
          </w:tcPr>
          <w:p>
            <w:r>
              <w:rPr>
                <w:b/>
              </w:rPr>
              <w:t>対象</w:t>
            </w:r>
          </w:p>
        </w:tc>
        <w:tc>
          <w:tcPr>
            <w:tcW w:type="dxa" w:w="4986"/>
            <w:vAlign w:val="center"/>
            <w:tcMar>
              <w:top w:w="120" w:type="dxa"/>
              <w:start w:w="140" w:type="dxa"/>
              <w:bottom w:w="120" w:type="dxa"/>
              <w:end w:w="140" w:type="dxa"/>
            </w:tcMar>
          </w:tcPr>
          <w:p>
            <w:r>
              <w:t>実店舗経営者、店舗の集客・販促担当者、地域事業者、マーケティングに関心のある方</w:t>
            </w:r>
          </w:p>
        </w:tc>
      </w:tr>
      <w:tr>
        <w:tc>
          <w:tcPr>
            <w:tcW w:type="dxa" w:w="4986"/>
            <w:vAlign w:val="center"/>
            <w:tcMar>
              <w:top w:w="120" w:type="dxa"/>
              <w:start w:w="140" w:type="dxa"/>
              <w:bottom w:w="120" w:type="dxa"/>
              <w:end w:w="140" w:type="dxa"/>
            </w:tcMar>
            <w:shd w:fill="D9EAF7"/>
          </w:tcPr>
          <w:p>
            <w:r>
              <w:rPr>
                <w:b/>
              </w:rPr>
              <w:t>内容</w:t>
            </w:r>
          </w:p>
        </w:tc>
        <w:tc>
          <w:tcPr>
            <w:tcW w:type="dxa" w:w="4986"/>
            <w:vAlign w:val="center"/>
            <w:tcMar>
              <w:top w:w="120" w:type="dxa"/>
              <w:start w:w="140" w:type="dxa"/>
              <w:bottom w:w="120" w:type="dxa"/>
              <w:end w:w="140" w:type="dxa"/>
            </w:tcMar>
          </w:tcPr>
          <w:p>
            <w:r>
              <w:t>実店舗マーケティングに関するセミナー、参加者交流</w:t>
            </w:r>
          </w:p>
        </w:tc>
      </w:tr>
      <w:tr>
        <w:tc>
          <w:tcPr>
            <w:tcW w:type="dxa" w:w="4986"/>
            <w:vAlign w:val="center"/>
            <w:tcMar>
              <w:top w:w="120" w:type="dxa"/>
              <w:start w:w="140" w:type="dxa"/>
              <w:bottom w:w="120" w:type="dxa"/>
              <w:end w:w="140" w:type="dxa"/>
            </w:tcMar>
            <w:shd w:fill="D9EAF7"/>
          </w:tcPr>
          <w:p>
            <w:r>
              <w:rPr>
                <w:b/>
              </w:rPr>
              <w:t>参加費・定員</w:t>
            </w:r>
          </w:p>
        </w:tc>
        <w:tc>
          <w:tcPr>
            <w:tcW w:type="dxa" w:w="4986"/>
            <w:vAlign w:val="center"/>
            <w:tcMar>
              <w:top w:w="120" w:type="dxa"/>
              <w:start w:w="140" w:type="dxa"/>
              <w:bottom w:w="120" w:type="dxa"/>
              <w:end w:w="140" w:type="dxa"/>
            </w:tcMar>
          </w:tcPr>
          <w:p>
            <w:r>
              <w:t>最新情報はPeatixの申込ページをご確認ください</w:t>
            </w:r>
          </w:p>
        </w:tc>
      </w:tr>
      <w:tr>
        <w:tc>
          <w:tcPr>
            <w:tcW w:type="dxa" w:w="4986"/>
            <w:vAlign w:val="center"/>
            <w:tcMar>
              <w:top w:w="120" w:type="dxa"/>
              <w:start w:w="140" w:type="dxa"/>
              <w:bottom w:w="120" w:type="dxa"/>
              <w:end w:w="140" w:type="dxa"/>
            </w:tcMar>
            <w:shd w:fill="D9EAF7"/>
          </w:tcPr>
          <w:p>
            <w:r>
              <w:rPr>
                <w:b/>
              </w:rPr>
              <w:t>主催</w:t>
            </w:r>
          </w:p>
        </w:tc>
        <w:tc>
          <w:tcPr>
            <w:tcW w:type="dxa" w:w="4986"/>
            <w:vAlign w:val="center"/>
            <w:tcMar>
              <w:top w:w="120" w:type="dxa"/>
              <w:start w:w="140" w:type="dxa"/>
              <w:bottom w:w="120" w:type="dxa"/>
              <w:end w:w="140" w:type="dxa"/>
            </w:tcMar>
          </w:tcPr>
          <w:p>
            <w:r>
              <w:t>マーケな夜会in浜松</w:t>
            </w:r>
          </w:p>
        </w:tc>
      </w:tr>
      <w:tr>
        <w:tc>
          <w:tcPr>
            <w:tcW w:type="dxa" w:w="4986"/>
            <w:vAlign w:val="center"/>
            <w:tcMar>
              <w:top w:w="120" w:type="dxa"/>
              <w:start w:w="140" w:type="dxa"/>
              <w:bottom w:w="120" w:type="dxa"/>
              <w:end w:w="140" w:type="dxa"/>
            </w:tcMar>
            <w:shd w:fill="D9EAF7"/>
          </w:tcPr>
          <w:p>
            <w:r>
              <w:rPr>
                <w:b/>
              </w:rPr>
              <w:t>申込</w:t>
            </w:r>
          </w:p>
        </w:tc>
        <w:tc>
          <w:tcPr>
            <w:tcW w:type="dxa" w:w="4986"/>
            <w:vAlign w:val="center"/>
            <w:tcMar>
              <w:top w:w="120" w:type="dxa"/>
              <w:start w:w="140" w:type="dxa"/>
              <w:bottom w:w="120" w:type="dxa"/>
              <w:end w:w="140" w:type="dxa"/>
            </w:tcMar>
          </w:tcPr>
          <w:p>
            <w:r>
              <w:t>https://marketingnight18.peatix.com/view</w:t>
            </w:r>
          </w:p>
        </w:tc>
      </w:tr>
    </w:tbl>
    <w:p>
      <w:pPr>
        <w:pStyle w:val="Heading1"/>
      </w:pPr>
      <w:r>
        <w:t>取材・掲載のお願い</w:t>
      </w:r>
    </w:p>
    <w:p>
      <w:r>
        <w:t>地域の実店舗が直面する「集客疲れ」と、継続的な売上をつくるための顧客関係づくりは、飲食・美容・小売・サービスなど幅広い業種に共通する課題です。開催前のイベント告知に加え、当日の取材、主催者・登壇者へのインタビュー、参加店舗への取材相談にも対応します。</w:t>
      </w:r>
    </w:p>
    <w:p>
      <w:pPr>
        <w:pStyle w:val="Heading2"/>
      </w:pPr>
      <w:r>
        <w:t>取材時にお話しできるテーマ</w:t>
      </w:r>
    </w:p>
    <w:p>
      <w:pPr>
        <w:pStyle w:val="ListBullet"/>
      </w:pPr>
      <w:r>
        <w:t>なぜ実店舗が「新規集客の繰り返し」で消耗してしまうのか</w:t>
      </w:r>
    </w:p>
    <w:p>
      <w:pPr>
        <w:pStyle w:val="ListBullet"/>
      </w:pPr>
      <w:r>
        <w:t>地域店舗におけるリピーター・ファンづくりの重要性</w:t>
      </w:r>
    </w:p>
    <w:p>
      <w:pPr>
        <w:pStyle w:val="ListBullet"/>
      </w:pPr>
      <w:r>
        <w:t>LINEなどのデジタルツールを、売り込みではなく関係づくりに使う方法</w:t>
      </w:r>
    </w:p>
    <w:p>
      <w:pPr>
        <w:pStyle w:val="ListBullet"/>
      </w:pPr>
      <w:r>
        <w:t>浜松のマーケターと地域事業者が学び合うコミュニティの意義</w:t>
      </w:r>
    </w:p>
    <w:p>
      <w:pPr>
        <w:pStyle w:val="Heading1"/>
      </w:pPr>
      <w:r>
        <w:t>「マーケな夜会in浜松」について</w:t>
      </w:r>
    </w:p>
    <w:p>
      <w:r>
        <w:t>マーケな夜会in浜松は、浜松を中心に、マーケティングに携わる人と、事業の売り方・伝え方に課題を抱える地域事業者が集まり、酒や食事を囲みながらマーケティングについて学び合うコミュニティです。セミナー、トークイベント、事業者へのヒアリングや提案企画などを通じ、地域の事業が持つ価値を見つけ、より伝わる形に磨く活動を行っています。</w:t>
      </w:r>
    </w:p>
    <w:p>
      <w:pPr>
        <w:pStyle w:val="Heading1"/>
      </w:pPr>
      <w:r>
        <w:t>本件に関するお問い合わせ・取材申込</w:t>
      </w:r>
    </w:p>
    <w:tbl>
      <w:tblPr>
        <w:tblW w:type="auto" w:w="0"/>
        <w:jc w:val="center"/>
        <w:tblLook w:firstColumn="1" w:firstRow="1" w:lastColumn="0" w:lastRow="0" w:noHBand="0" w:noVBand="1" w:val="04A0"/>
      </w:tblPr>
      <w:tblGrid>
        <w:gridCol w:w="9972"/>
      </w:tblGrid>
      <w:tr>
        <w:tc>
          <w:tcPr>
            <w:tcW w:type="dxa" w:w="9972"/>
            <w:shd w:fill="F2F2F2"/>
            <w:tcMar>
              <w:top w:w="180" w:type="dxa"/>
              <w:start w:w="220" w:type="dxa"/>
              <w:bottom w:w="180" w:type="dxa"/>
              <w:end w:w="220" w:type="dxa"/>
            </w:tcMar>
          </w:tcPr>
          <w:p>
            <w:r>
              <w:rPr>
                <w:b/>
              </w:rPr>
              <w:t>マーケな夜会in浜松　運営窓口</w:t>
              <w:br/>
            </w:r>
            <w:r>
              <w:t>担当：深瀬 泰宏（株式会社filments）</w:t>
              <w:br/>
            </w:r>
            <w:r>
              <w:t>E-mail：filments.since2018@gmail.com</w:t>
              <w:br/>
            </w:r>
            <w:r>
              <w:t>イベント申込・詳細：</w:t>
            </w:r>
            <w:hyperlink r:id="rId11">
              <w:r>
                <w:rPr>
                  <w:color w:val="0563C1"/>
                  <w:u w:val="single"/>
                </w:rPr>
                <w:t>Peatixイベントページ</w:t>
              </w:r>
            </w:hyperlink>
          </w:p>
        </w:tc>
      </w:tr>
    </w:tbl>
    <w:p>
      <w:r>
        <w:br w:type="page"/>
      </w:r>
    </w:p>
    <w:p>
      <w:pPr>
        <w:pStyle w:val="Title"/>
      </w:pPr>
      <w:r>
        <w:t>添付資料｜メディア向けイベント要約</w:t>
      </w:r>
    </w:p>
    <w:p>
      <w:pPr>
        <w:pStyle w:val="Heading1"/>
      </w:pPr>
      <w:r>
        <w:t>ニュースポイント</w:t>
      </w:r>
    </w:p>
    <w:p>
      <w:pPr>
        <w:pStyle w:val="ListBullet"/>
      </w:pPr>
      <w:r>
        <w:t>実店舗の「集客疲れ」をテーマにした、浜松開催の店舗マーケティングセミナー</w:t>
      </w:r>
    </w:p>
    <w:p>
      <w:pPr>
        <w:pStyle w:val="ListBullet"/>
      </w:pPr>
      <w:r>
        <w:t>施策を増やすのではなく、見込み客・来店客との関係を育てる“売上が続く仕組み”に焦点</w:t>
      </w:r>
    </w:p>
    <w:p>
      <w:pPr>
        <w:pStyle w:val="ListBullet"/>
      </w:pPr>
      <w:r>
        <w:t>地域の実店舗経営者とマーケターが直接交流し、自店に持ち帰れる方法を考える</w:t>
      </w:r>
    </w:p>
    <w:p>
      <w:pPr>
        <w:pStyle w:val="ListBullet"/>
      </w:pPr>
      <w:r>
        <w:t>2026年6月24日（水）19:00から、ザザシティ浜松中央館B1FのFUSEで開催</w:t>
      </w:r>
    </w:p>
    <w:p>
      <w:pPr>
        <w:pStyle w:val="Heading1"/>
      </w:pPr>
      <w:r>
        <w:t>掲載用イベント情報（短縮版）</w:t>
      </w:r>
    </w:p>
    <w:p>
      <w:r>
        <w:t>浜松のマーケティングコミュニティ「マーケな夜会in浜松」は、2026年6月24日（水）19時から、FUSE（浜松市中央区鍛冶町）で「もう集客で消耗しない！実店舗マーケティングセミナー」を開催する。流行の集客施策を増やすのではなく、見込み客や来店客との関係を育て、再来店・紹介・継続購入につなげる仕組みを学ぶ。対象は実店舗経営者や集客・販促担当者など。申込・詳細はPeatixイベントページから。</w:t>
      </w:r>
    </w:p>
    <w:p>
      <w:pPr>
        <w:pStyle w:val="Heading1"/>
      </w:pPr>
      <w:r>
        <w:t>掲載用基本情報</w:t>
      </w:r>
    </w:p>
    <w:p>
      <w:r>
        <w:rPr>
          <w:b/>
        </w:rPr>
        <w:t>名称：</w:t>
      </w:r>
      <w:r>
        <w:t>マーケな夜会in浜松 vol.18～もう集客で消耗しない！実店舗マーケティングセミナー</w:t>
      </w:r>
    </w:p>
    <w:p>
      <w:r>
        <w:rPr>
          <w:b/>
        </w:rPr>
        <w:t>日時：</w:t>
      </w:r>
      <w:r>
        <w:t>2026年6月24日（水）19:00〜</w:t>
      </w:r>
    </w:p>
    <w:p>
      <w:r>
        <w:rPr>
          <w:b/>
        </w:rPr>
        <w:t>会場：</w:t>
      </w:r>
      <w:r>
        <w:t>FUSE（浜松市中央区鍛冶町100-1 ザザシティ浜松 中央館B1F）</w:t>
      </w:r>
    </w:p>
    <w:p>
      <w:r>
        <w:rPr>
          <w:b/>
        </w:rPr>
        <w:t>主催：</w:t>
      </w:r>
      <w:r>
        <w:t>マーケな夜会in浜松</w:t>
      </w:r>
    </w:p>
    <w:p>
      <w:r>
        <w:rPr>
          <w:b/>
        </w:rPr>
        <w:t>申込URL：</w:t>
      </w:r>
      <w:r>
        <w:t>https://marketingnight18.peatix.com/view</w:t>
      </w:r>
    </w:p>
    <w:p>
      <w:pPr>
        <w:pStyle w:val="Heading1"/>
      </w:pPr>
      <w:r>
        <w:t>主催者コメント（掲載用）</w:t>
      </w:r>
    </w:p>
    <w:p>
      <w:pPr>
        <w:ind w:left="454" w:right="454"/>
      </w:pPr>
      <w:r>
        <w:rPr>
          <w:i/>
        </w:rPr>
        <w:t>「集客の方法が増えたことで、店舗側が疲弊しているケースも少なくありません。今回のセミナーでは、新しい施策を次々に始めるのではなく、一度生まれたお客様との接点を大切にし、売上が続く状態をどうつくるかを考えます。浜松の店舗経営者が、自店で無理なく続けられる仕組みを持ち帰れる場にしたいと考えています」</w:t>
      </w:r>
    </w:p>
    <w:p>
      <w:pPr>
        <w:pStyle w:val="Heading1"/>
      </w:pPr>
      <w:r>
        <w:t>確認事項</w:t>
      </w:r>
    </w:p>
    <w:p>
      <w:r>
        <w:t>※参加費、定員、終了時刻、当日の詳細プログラムは変更される可能性があるため、掲載前にPeatixイベントページの最新情報をご確認ください。</w:t>
      </w:r>
    </w:p>
    <w:p>
      <w:r>
        <w:t>資料作成時点：2026年6月22日</w:t>
      </w:r>
    </w:p>
    <w:sectPr w:rsidR="00FC693F" w:rsidRPr="0006063C" w:rsidSect="00034616">
      <w:headerReference w:type="default" r:id="rId9"/>
      <w:footerReference w:type="default" r:id="rId10"/>
      <w:pgSz w:w="12240" w:h="15840"/>
      <w:pgMar w:top="1020" w:right="1134" w:bottom="96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E6E6E"/>
        <w:sz w:val="16"/>
      </w:rPr>
      <w:t>マーケな夜会in浜松 vol.18　プレス資料</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Yu Gothic" w:hAnsi="Yu Gothic"/>
        <w:color w:val="646464"/>
        <w:sz w:val="16"/>
      </w:rPr>
      <w:t>PRESS RELEASE  |  マーケな夜会in浜松</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83" w:lineRule="auto"/>
    </w:pPr>
    <w:rPr>
      <w:rFonts w:ascii="Yu Gothic" w:hAnsi="Yu Gothic" w:eastAsia="Yu Gothi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Yu Gothic" w:hAnsi="Yu Gothic" w:eastAsia="Yu Gothic"/>
      <w:b/>
      <w:bCs/>
      <w:color w:val="1F4E79"/>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Yu Gothic" w:hAnsi="Yu Gothic" w:eastAsia="Yu Gothic"/>
      <w:b/>
      <w:bCs/>
      <w:color w:val="2F5597"/>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Yu Gothic" w:hAnsi="Yu Gothic" w:eastAsia="Yu Gothic"/>
      <w:b/>
      <w:color w:val="1F4E79"/>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yperlink" Target="https://marketingnight18.peatix.com/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マーケな夜会in浜松 vol.18 プレスリリース資料</dc:title>
  <dc:subject>実店舗マーケティングセミナー開催告知</dc:subject>
  <dc:creator>マーケな夜会in浜松</dc:creator>
  <cp:keywords/>
  <dc:description>generated by python-docx</dc:description>
  <cp:lastModifiedBy/>
  <cp:revision>1</cp:revision>
  <dcterms:created xsi:type="dcterms:W3CDTF">2013-12-23T23:15:00Z</dcterms:created>
  <dcterms:modified xsi:type="dcterms:W3CDTF">2013-12-23T23:15:00Z</dcterms:modified>
  <cp:category/>
</cp:coreProperties>
</file>